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3D1C" w14:textId="77777777" w:rsidR="00A57E9A" w:rsidRPr="00793DB5" w:rsidRDefault="00000000" w:rsidP="00793DB5">
      <w:pPr>
        <w:jc w:val="right"/>
        <w:rPr>
          <w:lang w:val="pl-PL"/>
        </w:rPr>
      </w:pPr>
      <w:r w:rsidRPr="00793DB5">
        <w:rPr>
          <w:lang w:val="pl-PL"/>
        </w:rPr>
        <w:t>..........................................., dnia .............................</w:t>
      </w:r>
    </w:p>
    <w:p w14:paraId="2F2613F8" w14:textId="77777777" w:rsidR="00A57E9A" w:rsidRPr="00793DB5" w:rsidRDefault="00000000">
      <w:pPr>
        <w:rPr>
          <w:lang w:val="pl-PL"/>
        </w:rPr>
      </w:pPr>
      <w:r w:rsidRPr="00793DB5">
        <w:rPr>
          <w:lang w:val="pl-PL"/>
        </w:rPr>
        <w:br/>
        <w:t>Imię i nazwisko: .............................................................</w:t>
      </w:r>
    </w:p>
    <w:p w14:paraId="62D8DECB" w14:textId="77777777" w:rsidR="00A57E9A" w:rsidRPr="00793DB5" w:rsidRDefault="00000000">
      <w:pPr>
        <w:rPr>
          <w:lang w:val="pl-PL"/>
        </w:rPr>
      </w:pPr>
      <w:r w:rsidRPr="00793DB5">
        <w:rPr>
          <w:lang w:val="pl-PL"/>
        </w:rPr>
        <w:t>PESEL: .......................................................................</w:t>
      </w:r>
    </w:p>
    <w:p w14:paraId="34E7F973" w14:textId="77777777" w:rsidR="00A57E9A" w:rsidRPr="00793DB5" w:rsidRDefault="00000000">
      <w:pPr>
        <w:rPr>
          <w:lang w:val="pl-PL"/>
        </w:rPr>
      </w:pPr>
      <w:r w:rsidRPr="00793DB5">
        <w:rPr>
          <w:lang w:val="pl-PL"/>
        </w:rPr>
        <w:t>Adres: ........................................................................</w:t>
      </w:r>
    </w:p>
    <w:p w14:paraId="4259733D" w14:textId="77777777" w:rsidR="00A57E9A" w:rsidRPr="00793DB5" w:rsidRDefault="00000000">
      <w:pPr>
        <w:rPr>
          <w:lang w:val="pl-PL"/>
        </w:rPr>
      </w:pPr>
      <w:r w:rsidRPr="00793DB5">
        <w:rPr>
          <w:lang w:val="pl-PL"/>
        </w:rPr>
        <w:t xml:space="preserve">            ........................................................................</w:t>
      </w:r>
    </w:p>
    <w:p w14:paraId="7CA6C96B" w14:textId="77777777" w:rsidR="00A57E9A" w:rsidRPr="00793DB5" w:rsidRDefault="00000000">
      <w:pPr>
        <w:rPr>
          <w:lang w:val="pl-PL"/>
        </w:rPr>
      </w:pPr>
      <w:r w:rsidRPr="00793DB5">
        <w:rPr>
          <w:lang w:val="pl-PL"/>
        </w:rPr>
        <w:t xml:space="preserve">            ........................................................................</w:t>
      </w:r>
      <w:r w:rsidRPr="00793DB5">
        <w:rPr>
          <w:lang w:val="pl-PL"/>
        </w:rPr>
        <w:br/>
      </w:r>
    </w:p>
    <w:p w14:paraId="2589FB0B" w14:textId="77777777" w:rsidR="00A57E9A" w:rsidRPr="00793DB5" w:rsidRDefault="00000000" w:rsidP="00793DB5">
      <w:pPr>
        <w:jc w:val="right"/>
        <w:rPr>
          <w:lang w:val="pl-PL"/>
        </w:rPr>
      </w:pPr>
      <w:r w:rsidRPr="00793DB5">
        <w:rPr>
          <w:lang w:val="pl-PL"/>
        </w:rPr>
        <w:t>Do: ..............................................................................</w:t>
      </w:r>
    </w:p>
    <w:p w14:paraId="3970A180" w14:textId="77777777" w:rsidR="00A57E9A" w:rsidRPr="00793DB5" w:rsidRDefault="00000000" w:rsidP="00793DB5">
      <w:pPr>
        <w:jc w:val="right"/>
        <w:rPr>
          <w:lang w:val="pl-PL"/>
        </w:rPr>
      </w:pPr>
      <w:r w:rsidRPr="00793DB5">
        <w:rPr>
          <w:lang w:val="pl-PL"/>
        </w:rPr>
        <w:t xml:space="preserve">       ..............................................................................</w:t>
      </w:r>
    </w:p>
    <w:p w14:paraId="30F0706F" w14:textId="77777777" w:rsidR="00A57E9A" w:rsidRPr="00793DB5" w:rsidRDefault="00000000" w:rsidP="00793DB5">
      <w:pPr>
        <w:jc w:val="right"/>
        <w:rPr>
          <w:lang w:val="pl-PL"/>
        </w:rPr>
      </w:pPr>
      <w:r w:rsidRPr="00793DB5">
        <w:rPr>
          <w:lang w:val="pl-PL"/>
        </w:rPr>
        <w:t xml:space="preserve">       ..............................................................................</w:t>
      </w:r>
      <w:r w:rsidRPr="00793DB5">
        <w:rPr>
          <w:lang w:val="pl-PL"/>
        </w:rPr>
        <w:br/>
      </w:r>
    </w:p>
    <w:p w14:paraId="1316305D" w14:textId="77777777" w:rsidR="00A57E9A" w:rsidRPr="00793DB5" w:rsidRDefault="00000000">
      <w:pPr>
        <w:pStyle w:val="Nagwek1"/>
        <w:jc w:val="center"/>
        <w:rPr>
          <w:lang w:val="pl-PL"/>
        </w:rPr>
      </w:pPr>
      <w:r w:rsidRPr="00793DB5">
        <w:rPr>
          <w:lang w:val="pl-PL"/>
        </w:rPr>
        <w:t>Oświadczenie o skorzystaniu z sankcji kredytu darmowego</w:t>
      </w:r>
    </w:p>
    <w:p w14:paraId="2E0FCCB4" w14:textId="664A0AD8" w:rsidR="00793DB5" w:rsidRDefault="00000000" w:rsidP="00793DB5">
      <w:pPr>
        <w:rPr>
          <w:lang w:val="pl-PL"/>
        </w:rPr>
      </w:pPr>
      <w:r w:rsidRPr="00793DB5">
        <w:rPr>
          <w:lang w:val="pl-PL"/>
        </w:rPr>
        <w:br/>
        <w:t xml:space="preserve">Działając na podstawie art. 45 ust. 1 ustawy z dnia 12 maja 2011 r. o kredycie konsumenckim (Dz.U. 2011 nr 126 poz. 715 z </w:t>
      </w:r>
      <w:proofErr w:type="spellStart"/>
      <w:r w:rsidRPr="00793DB5">
        <w:rPr>
          <w:lang w:val="pl-PL"/>
        </w:rPr>
        <w:t>późn</w:t>
      </w:r>
      <w:proofErr w:type="spellEnd"/>
      <w:r w:rsidRPr="00793DB5">
        <w:rPr>
          <w:lang w:val="pl-PL"/>
        </w:rPr>
        <w:t>. zm.),</w:t>
      </w:r>
      <w:r w:rsidR="00793DB5">
        <w:rPr>
          <w:lang w:val="pl-PL"/>
        </w:rPr>
        <w:t xml:space="preserve"> </w:t>
      </w:r>
      <w:r w:rsidRPr="00793DB5">
        <w:rPr>
          <w:lang w:val="pl-PL"/>
        </w:rPr>
        <w:t>niniejszym składam oświadczenie o skorzystaniu z sankcji kredytu darmowego w związku z umową nr .............................................</w:t>
      </w:r>
      <w:r w:rsidRPr="00793DB5">
        <w:rPr>
          <w:lang w:val="pl-PL"/>
        </w:rPr>
        <w:br/>
        <w:t>zawartą w dniu .............................................. z .............................................................................................. (nazwa kredytodawcy).</w:t>
      </w:r>
      <w:r w:rsidRPr="00793DB5">
        <w:rPr>
          <w:lang w:val="pl-PL"/>
        </w:rPr>
        <w:br/>
      </w:r>
      <w:r w:rsidRPr="00793DB5">
        <w:rPr>
          <w:lang w:val="pl-PL"/>
        </w:rPr>
        <w:br/>
        <w:t>Na podstawie powyższego oświadczam, że zgodnie z przepisami ustawy, zobowiązuję się do spłaty wyłącznie kapitału udzielonego</w:t>
      </w:r>
      <w:r w:rsidR="00793DB5">
        <w:rPr>
          <w:lang w:val="pl-PL"/>
        </w:rPr>
        <w:t xml:space="preserve"> </w:t>
      </w:r>
      <w:r w:rsidRPr="00793DB5">
        <w:rPr>
          <w:lang w:val="pl-PL"/>
        </w:rPr>
        <w:t xml:space="preserve">w ramach wskazanej umowy, bez obowiązku zapłaty jakichkolwiek kosztów </w:t>
      </w:r>
      <w:proofErr w:type="spellStart"/>
      <w:r w:rsidRPr="00793DB5">
        <w:rPr>
          <w:lang w:val="pl-PL"/>
        </w:rPr>
        <w:t>pozaodsetkowych</w:t>
      </w:r>
      <w:proofErr w:type="spellEnd"/>
      <w:r w:rsidRPr="00793DB5">
        <w:rPr>
          <w:lang w:val="pl-PL"/>
        </w:rPr>
        <w:t>, w tym odsetek, prowizji, opłat</w:t>
      </w:r>
      <w:r w:rsidR="00793DB5">
        <w:rPr>
          <w:lang w:val="pl-PL"/>
        </w:rPr>
        <w:t xml:space="preserve"> </w:t>
      </w:r>
      <w:r w:rsidRPr="00793DB5">
        <w:rPr>
          <w:lang w:val="pl-PL"/>
        </w:rPr>
        <w:t>ubezpieczeniowych czy innych opłat dodatkowych.</w:t>
      </w:r>
      <w:r w:rsidRPr="00793DB5">
        <w:rPr>
          <w:lang w:val="pl-PL"/>
        </w:rPr>
        <w:br/>
      </w:r>
    </w:p>
    <w:p w14:paraId="69444AE1" w14:textId="2F2CE065" w:rsidR="00793DB5" w:rsidRDefault="00000000" w:rsidP="00793DB5">
      <w:pPr>
        <w:jc w:val="center"/>
        <w:rPr>
          <w:lang w:val="pl-PL"/>
        </w:rPr>
      </w:pPr>
      <w:r w:rsidRPr="00793DB5">
        <w:rPr>
          <w:b/>
          <w:bCs/>
          <w:lang w:val="pl-PL"/>
        </w:rPr>
        <w:t>Uzasadnienie:</w:t>
      </w:r>
    </w:p>
    <w:p w14:paraId="24BDC7CE" w14:textId="22CE173C" w:rsidR="00793DB5" w:rsidRPr="00793DB5" w:rsidRDefault="00793DB5">
      <w:pPr>
        <w:rPr>
          <w:lang w:val="pl-PL"/>
        </w:rPr>
      </w:pPr>
      <w:r w:rsidRPr="00793DB5">
        <w:rPr>
          <w:lang w:val="pl-PL"/>
        </w:rPr>
        <w:t>Sankcję kredytu darmowego materializuje przekazanie nieprawdziwej lub nierzetelnej informacji, przedstawienie informacji z naruszeniem ustawowego wymogu posłużenia się formularzem informacyjnym, sformułowanie jej w sposób niezrozumiały dla typowego adresata, pominięcie któregokolwiek z elementów wskazanych w art. 29 ust. 1, art. 30 ust. 1 pkt 1–8, 10, 11, 14–17, art. 31–33, art. 33a i art. 36a–36c ustawy o kredycie konsumenckim, jak również wprowadzenie konsumenta w błąd czy pozbawienie konsumenta możliwości dokonania oceny zakresu ciążącego na nim zobowiązania na mocy zawartej umowy o kredyt konsumencki.</w:t>
      </w:r>
    </w:p>
    <w:p w14:paraId="2A8419AE" w14:textId="77777777" w:rsidR="00793DB5" w:rsidRDefault="00000000">
      <w:pPr>
        <w:rPr>
          <w:lang w:val="pl-PL"/>
        </w:rPr>
      </w:pPr>
      <w:r w:rsidRPr="00793DB5">
        <w:rPr>
          <w:lang w:val="pl-PL"/>
        </w:rPr>
        <w:lastRenderedPageBreak/>
        <w:br/>
        <w:t>W mojej ocenie, kredytodawca naruszył obowiązki wynikające z ustawy o kredycie konsumenckim, w szczególności art. 30 ust. 1 pkt 7 –</w:t>
      </w:r>
      <w:r w:rsidR="00793DB5">
        <w:rPr>
          <w:lang w:val="pl-PL"/>
        </w:rPr>
        <w:t xml:space="preserve"> </w:t>
      </w:r>
      <w:commentRangeStart w:id="0"/>
      <w:r w:rsidRPr="00793DB5">
        <w:rPr>
          <w:lang w:val="pl-PL"/>
        </w:rPr>
        <w:t>poprzez</w:t>
      </w:r>
      <w:commentRangeEnd w:id="0"/>
      <w:r w:rsidR="00793DB5">
        <w:rPr>
          <w:rStyle w:val="Odwoaniedokomentarza"/>
        </w:rPr>
        <w:commentReference w:id="0"/>
      </w:r>
      <w:r w:rsidR="00793DB5">
        <w:rPr>
          <w:lang w:val="pl-PL"/>
        </w:rPr>
        <w:t>:</w:t>
      </w:r>
    </w:p>
    <w:p w14:paraId="40EBA685" w14:textId="77777777" w:rsidR="00793DB5" w:rsidRDefault="00793DB5">
      <w:pPr>
        <w:rPr>
          <w:lang w:val="pl-PL"/>
        </w:rPr>
      </w:pPr>
      <w:r>
        <w:rPr>
          <w:lang w:val="pl-PL"/>
        </w:rPr>
        <w:t>a.</w:t>
      </w:r>
    </w:p>
    <w:p w14:paraId="63FFE1F8" w14:textId="77777777" w:rsidR="00793DB5" w:rsidRDefault="00793DB5">
      <w:pPr>
        <w:rPr>
          <w:lang w:val="pl-PL"/>
        </w:rPr>
      </w:pPr>
      <w:r>
        <w:rPr>
          <w:lang w:val="pl-PL"/>
        </w:rPr>
        <w:t xml:space="preserve">b. </w:t>
      </w:r>
    </w:p>
    <w:p w14:paraId="298B6824" w14:textId="77777777" w:rsidR="00793DB5" w:rsidRDefault="00793DB5">
      <w:pPr>
        <w:rPr>
          <w:lang w:val="pl-PL"/>
        </w:rPr>
      </w:pPr>
      <w:r>
        <w:rPr>
          <w:lang w:val="pl-PL"/>
        </w:rPr>
        <w:t>c.</w:t>
      </w:r>
    </w:p>
    <w:p w14:paraId="554A11B0" w14:textId="374493AC" w:rsidR="00A57E9A" w:rsidRPr="00793DB5" w:rsidRDefault="00000000">
      <w:pPr>
        <w:rPr>
          <w:lang w:val="pl-PL"/>
        </w:rPr>
      </w:pPr>
      <w:r w:rsidRPr="00793DB5">
        <w:rPr>
          <w:lang w:val="pl-PL"/>
        </w:rPr>
        <w:br/>
      </w:r>
      <w:r w:rsidRPr="00793DB5">
        <w:rPr>
          <w:lang w:val="pl-PL"/>
        </w:rPr>
        <w:br/>
        <w:t>W związku z powyższym, skorzystanie z sankcji kredytu darmowego jest w pełni uzasadnione. Jednocześnie wszelkie ewentualne wpłaty</w:t>
      </w:r>
      <w:r w:rsidRPr="00793DB5">
        <w:rPr>
          <w:lang w:val="pl-PL"/>
        </w:rPr>
        <w:br/>
        <w:t>przekraczające kapitał uiszczam z zastrzeżeniem ich zwrotu jako świadczenia nienależnego.</w:t>
      </w:r>
      <w:r w:rsidRPr="00793DB5">
        <w:rPr>
          <w:lang w:val="pl-PL"/>
        </w:rPr>
        <w:br/>
      </w:r>
      <w:r w:rsidRPr="00793DB5">
        <w:rPr>
          <w:lang w:val="pl-PL"/>
        </w:rPr>
        <w:br/>
        <w:t>Proszę o potwierdzenie przyjęcia niniejszego oświadczenia</w:t>
      </w:r>
      <w:r w:rsidR="00793DB5" w:rsidRPr="00793DB5">
        <w:rPr>
          <w:lang w:val="pl-PL"/>
        </w:rPr>
        <w:t xml:space="preserve"> na </w:t>
      </w:r>
      <w:commentRangeStart w:id="1"/>
      <w:r w:rsidR="00793DB5" w:rsidRPr="00793DB5">
        <w:rPr>
          <w:lang w:val="pl-PL"/>
        </w:rPr>
        <w:t>a</w:t>
      </w:r>
      <w:r w:rsidR="00793DB5">
        <w:rPr>
          <w:lang w:val="pl-PL"/>
        </w:rPr>
        <w:t>dres:</w:t>
      </w:r>
      <w:commentRangeEnd w:id="1"/>
      <w:r w:rsidR="00793DB5">
        <w:rPr>
          <w:rStyle w:val="Odwoaniedokomentarza"/>
        </w:rPr>
        <w:commentReference w:id="1"/>
      </w:r>
      <w:r w:rsidRPr="00793DB5">
        <w:rPr>
          <w:lang w:val="pl-PL"/>
        </w:rPr>
        <w:br/>
      </w:r>
    </w:p>
    <w:p w14:paraId="159565BB" w14:textId="77777777" w:rsidR="00A57E9A" w:rsidRPr="00793DB5" w:rsidRDefault="00000000">
      <w:pPr>
        <w:rPr>
          <w:lang w:val="pl-PL"/>
        </w:rPr>
      </w:pPr>
      <w:r w:rsidRPr="00793DB5">
        <w:rPr>
          <w:lang w:val="pl-PL"/>
        </w:rPr>
        <w:br/>
        <w:t>...............................................................</w:t>
      </w:r>
    </w:p>
    <w:p w14:paraId="1F6C73C7" w14:textId="77777777" w:rsidR="00A57E9A" w:rsidRPr="00793DB5" w:rsidRDefault="00000000">
      <w:pPr>
        <w:rPr>
          <w:lang w:val="pl-PL"/>
        </w:rPr>
      </w:pPr>
      <w:r w:rsidRPr="00793DB5">
        <w:rPr>
          <w:lang w:val="pl-PL"/>
        </w:rPr>
        <w:t xml:space="preserve">       (podpis wnioskodawcy)</w:t>
      </w:r>
    </w:p>
    <w:sectPr w:rsidR="00A57E9A" w:rsidRPr="00793D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omasz Dziobiak" w:date="2025-06-15T08:46:00Z" w:initials="TD">
    <w:p w14:paraId="73DDFE3D" w14:textId="77777777" w:rsidR="00793DB5" w:rsidRDefault="00793DB5" w:rsidP="00793DB5">
      <w:pPr>
        <w:pStyle w:val="Tekstkomentarza"/>
      </w:pPr>
      <w:r>
        <w:rPr>
          <w:rStyle w:val="Odwoaniedokomentarza"/>
        </w:rPr>
        <w:annotationRef/>
      </w:r>
      <w:r>
        <w:t>Wymienien Elementy niezgodne z ustawą, które dotyczą twojej umowy</w:t>
      </w:r>
    </w:p>
  </w:comment>
  <w:comment w:id="1" w:author="Tomasz Dziobiak" w:date="2025-06-15T08:47:00Z" w:initials="TD">
    <w:p w14:paraId="5CE1FF3B" w14:textId="77777777" w:rsidR="00793DB5" w:rsidRDefault="00793DB5" w:rsidP="00793DB5">
      <w:pPr>
        <w:pStyle w:val="Tekstkomentarza"/>
      </w:pPr>
      <w:r>
        <w:rPr>
          <w:rStyle w:val="Odwoaniedokomentarza"/>
        </w:rPr>
        <w:annotationRef/>
      </w:r>
      <w:r>
        <w:t>Tu wstaw adres swój adrees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DDFE3D" w15:done="0"/>
  <w15:commentEx w15:paraId="5CE1FF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CFF0FF" w16cex:dateUtc="2025-06-15T06:46:00Z"/>
  <w16cex:commentExtensible w16cex:durableId="276034FF" w16cex:dateUtc="2025-06-15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DDFE3D" w16cid:durableId="56CFF0FF"/>
  <w16cid:commentId w16cid:paraId="5CE1FF3B" w16cid:durableId="276034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234790">
    <w:abstractNumId w:val="8"/>
  </w:num>
  <w:num w:numId="2" w16cid:durableId="1034844461">
    <w:abstractNumId w:val="6"/>
  </w:num>
  <w:num w:numId="3" w16cid:durableId="1987123794">
    <w:abstractNumId w:val="5"/>
  </w:num>
  <w:num w:numId="4" w16cid:durableId="1895850279">
    <w:abstractNumId w:val="4"/>
  </w:num>
  <w:num w:numId="5" w16cid:durableId="766929908">
    <w:abstractNumId w:val="7"/>
  </w:num>
  <w:num w:numId="6" w16cid:durableId="1246380248">
    <w:abstractNumId w:val="3"/>
  </w:num>
  <w:num w:numId="7" w16cid:durableId="2131044161">
    <w:abstractNumId w:val="2"/>
  </w:num>
  <w:num w:numId="8" w16cid:durableId="972755822">
    <w:abstractNumId w:val="1"/>
  </w:num>
  <w:num w:numId="9" w16cid:durableId="3180737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asz Dziobiak">
    <w15:presenceInfo w15:providerId="Windows Live" w15:userId="7de09b383358e8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674D"/>
    <w:rsid w:val="00793DB5"/>
    <w:rsid w:val="00A57E9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B80FF"/>
  <w14:defaultImageDpi w14:val="300"/>
  <w15:docId w15:val="{837AFD31-087E-467F-A715-2AD35BF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93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DB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DB5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Tomasz Dziobiak</cp:lastModifiedBy>
  <cp:revision>2</cp:revision>
  <dcterms:created xsi:type="dcterms:W3CDTF">2025-06-15T06:47:00Z</dcterms:created>
  <dcterms:modified xsi:type="dcterms:W3CDTF">2025-06-15T06:47:00Z</dcterms:modified>
  <cp:category/>
</cp:coreProperties>
</file>